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Encyclopedia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Leroy    </w:t>
      </w:r>
      <w:r>
        <w:t xml:space="preserve">   solve    </w:t>
      </w:r>
      <w:r>
        <w:t xml:space="preserve">   solution    </w:t>
      </w:r>
      <w:r>
        <w:t xml:space="preserve">   summer    </w:t>
      </w:r>
      <w:r>
        <w:t xml:space="preserve">   Idaville    </w:t>
      </w:r>
      <w:r>
        <w:t xml:space="preserve">   clue    </w:t>
      </w:r>
      <w:r>
        <w:t xml:space="preserve">   detective    </w:t>
      </w:r>
      <w:r>
        <w:t xml:space="preserve">   police    </w:t>
      </w:r>
      <w:r>
        <w:t xml:space="preserve">   pitch    </w:t>
      </w:r>
      <w:r>
        <w:t xml:space="preserve">   cases    </w:t>
      </w:r>
      <w:r>
        <w:t xml:space="preserve">   mystery    </w:t>
      </w:r>
      <w:r>
        <w:t xml:space="preserve">   Brown    </w:t>
      </w:r>
      <w:r>
        <w:t xml:space="preserve">   Encyclopedia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Encyclopedia</dc:title>
  <dcterms:created xsi:type="dcterms:W3CDTF">2021-10-11T06:15:16Z</dcterms:created>
  <dcterms:modified xsi:type="dcterms:W3CDTF">2021-10-11T06:15:16Z</dcterms:modified>
</cp:coreProperties>
</file>