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Encyclopedia Brown Find The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precious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office or function of an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Influencing or having an effect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Effectively dealing with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Pieces of information of little importance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Discover or perceive by chance or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surrounding a particular place, person,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Strange or mysterious, especially in an unsettling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evidence or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or impossible to understand or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tendency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Arousing curiosity or interest; holding or catching the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investigates and solve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Prove a theory, expectation, or prediction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the prevention and detection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to understand; perplexing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leader or ruler of a people or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Illegal activities</w:t>
            </w:r>
          </w:p>
        </w:tc>
      </w:tr>
    </w:tbl>
    <w:p>
      <w:pPr>
        <w:pStyle w:val="WordBankMedium"/>
      </w:pPr>
      <w:r>
        <w:t xml:space="preserve">   Diamond    </w:t>
      </w:r>
      <w:r>
        <w:t xml:space="preserve">   Clues    </w:t>
      </w:r>
      <w:r>
        <w:t xml:space="preserve">   EncyclopediaBrown    </w:t>
      </w:r>
      <w:r>
        <w:t xml:space="preserve">   Detective    </w:t>
      </w:r>
      <w:r>
        <w:t xml:space="preserve">   Mysteries    </w:t>
      </w:r>
      <w:r>
        <w:t xml:space="preserve">   Neighborhood    </w:t>
      </w:r>
      <w:r>
        <w:t xml:space="preserve">   Agency    </w:t>
      </w:r>
      <w:r>
        <w:t xml:space="preserve">   Chief    </w:t>
      </w:r>
      <w:r>
        <w:t xml:space="preserve">   Crime    </w:t>
      </w:r>
      <w:r>
        <w:t xml:space="preserve">   Police    </w:t>
      </w:r>
      <w:r>
        <w:t xml:space="preserve">   Baffling    </w:t>
      </w:r>
      <w:r>
        <w:t xml:space="preserve">   Find    </w:t>
      </w:r>
      <w:r>
        <w:t xml:space="preserve">   Uncanny    </w:t>
      </w:r>
      <w:r>
        <w:t xml:space="preserve">   knack    </w:t>
      </w:r>
      <w:r>
        <w:t xml:space="preserve">   Trivia    </w:t>
      </w:r>
      <w:r>
        <w:t xml:space="preserve">   Information    </w:t>
      </w:r>
      <w:r>
        <w:t xml:space="preserve">   Confound    </w:t>
      </w:r>
      <w:r>
        <w:t xml:space="preserve">   Interesting    </w:t>
      </w:r>
      <w:r>
        <w:t xml:space="preserve">   Solve    </w:t>
      </w:r>
      <w:r>
        <w:t xml:space="preserve">   Interactive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Encyclopedia Brown Find The Clues</dc:title>
  <dcterms:created xsi:type="dcterms:W3CDTF">2021-10-11T06:14:35Z</dcterms:created>
  <dcterms:modified xsi:type="dcterms:W3CDTF">2021-10-11T06:14:35Z</dcterms:modified>
</cp:coreProperties>
</file>