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Encyclopedia Brown's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camping    </w:t>
      </w:r>
      <w:r>
        <w:t xml:space="preserve">   carnival    </w:t>
      </w:r>
      <w:r>
        <w:t xml:space="preserve">   case    </w:t>
      </w:r>
      <w:r>
        <w:t xml:space="preserve">   clues    </w:t>
      </w:r>
      <w:r>
        <w:t xml:space="preserve">   crime    </w:t>
      </w:r>
      <w:r>
        <w:t xml:space="preserve">   detective    </w:t>
      </w:r>
      <w:r>
        <w:t xml:space="preserve">   diamond    </w:t>
      </w:r>
      <w:r>
        <w:t xml:space="preserve">   encyclopedia    </w:t>
      </w:r>
      <w:r>
        <w:t xml:space="preserve">   evidence    </w:t>
      </w:r>
      <w:r>
        <w:t xml:space="preserve">   Idaville    </w:t>
      </w:r>
      <w:r>
        <w:t xml:space="preserve">   lion    </w:t>
      </w:r>
      <w:r>
        <w:t xml:space="preserve">   mysteries    </w:t>
      </w:r>
      <w:r>
        <w:t xml:space="preserve">   seaside    </w:t>
      </w:r>
      <w:r>
        <w:t xml:space="preserve">   singer    </w:t>
      </w:r>
      <w:r>
        <w:t xml:space="preserve">   solve    </w:t>
      </w:r>
      <w:r>
        <w:t xml:space="preserve">   stuffed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Encyclopedia Brown's Word Search</dc:title>
  <dcterms:created xsi:type="dcterms:W3CDTF">2021-10-11T06:14:48Z</dcterms:created>
  <dcterms:modified xsi:type="dcterms:W3CDTF">2021-10-11T06:14:48Z</dcterms:modified>
</cp:coreProperties>
</file>