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Encyclopedia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encyclopedia first appearing in 1771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Bizarre encyclopedia written in an unknown language by Luigi Serafini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that wikipedia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coined the term encyclopaedia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Denis ________, french contributor to the idea of the modern encyclopedia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encyclopedia to keep producing new editions annualy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that challenged governmental institutions during the French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period of the first modern encyclopedias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the modern encyclopedia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________, credited with introducing the alphabetic format in 1704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encyclopedia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that condemned the encyclopedia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________, or an Universal dictionary of arts and sciences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Roman books of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Jean ___ ___ d'alembert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Encyclopedia Crossword</dc:title>
  <dcterms:created xsi:type="dcterms:W3CDTF">2021-10-11T06:14:21Z</dcterms:created>
  <dcterms:modified xsi:type="dcterms:W3CDTF">2021-10-11T06:14:21Z</dcterms:modified>
</cp:coreProperties>
</file>