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Road Trip    </w:t>
      </w:r>
      <w:r>
        <w:t xml:space="preserve">   Vacation    </w:t>
      </w:r>
      <w:r>
        <w:t xml:space="preserve">   Kick Ball    </w:t>
      </w:r>
      <w:r>
        <w:t xml:space="preserve">   Cook Out    </w:t>
      </w:r>
      <w:r>
        <w:t xml:space="preserve">   Spirit Week    </w:t>
      </w:r>
      <w:r>
        <w:t xml:space="preserve">   Park    </w:t>
      </w:r>
      <w:r>
        <w:t xml:space="preserve">   Blanket    </w:t>
      </w:r>
      <w:r>
        <w:t xml:space="preserve">   Summer    </w:t>
      </w:r>
      <w:r>
        <w:t xml:space="preserve">   Basketball    </w:t>
      </w:r>
      <w:r>
        <w:t xml:space="preserve">   Football    </w:t>
      </w:r>
      <w:r>
        <w:t xml:space="preserve">   Field Day    </w:t>
      </w:r>
      <w:r>
        <w:t xml:space="preserve">   Snacks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School</dc:title>
  <dcterms:created xsi:type="dcterms:W3CDTF">2021-10-11T06:15:14Z</dcterms:created>
  <dcterms:modified xsi:type="dcterms:W3CDTF">2021-10-11T06:15:14Z</dcterms:modified>
</cp:coreProperties>
</file>