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 parts of a butchered animal; refuse;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little or no value; trifling; worthless; 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made foolish by excessive drinking; drunkard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Wreckage of a ship or its cargo found floating on the sea; driftage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like a son or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worthless part;  sediment at the bottom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Unpleasant to smell or taste from being spoiled or stale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Filthy; 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thinking too highly of one’s merits; unpretentious; 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steep or overhanging place;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Marriage to several people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Tarnish; besmirch; defile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original, long-ago state; uncorrupted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Praise; extol; laud; glorify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Untidy; dirty from habitual neglect; slovenly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habitually untidy, dirty, or careless in dress, habit,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breach; wide gap or 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proper seriousness; trifling gaiety; frivolity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Think over; consider with care; ponder; deliberate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Downward slope</w:t>
            </w:r>
          </w:p>
        </w:tc>
      </w:tr>
    </w:tbl>
    <w:p>
      <w:pPr>
        <w:pStyle w:val="WordBankLarge"/>
      </w:pPr>
      <w:r>
        <w:t xml:space="preserve">   Pristine    </w:t>
      </w:r>
      <w:r>
        <w:t xml:space="preserve">   Sot    </w:t>
      </w:r>
      <w:r>
        <w:t xml:space="preserve">   Sloven    </w:t>
      </w:r>
      <w:r>
        <w:t xml:space="preserve">   Modest    </w:t>
      </w:r>
      <w:r>
        <w:t xml:space="preserve">   Precipice    </w:t>
      </w:r>
      <w:r>
        <w:t xml:space="preserve">   Polygamy    </w:t>
      </w:r>
      <w:r>
        <w:t xml:space="preserve">   Flotsam    </w:t>
      </w:r>
      <w:r>
        <w:t xml:space="preserve">   Offal    </w:t>
      </w:r>
      <w:r>
        <w:t xml:space="preserve">   Cogitate    </w:t>
      </w:r>
      <w:r>
        <w:t xml:space="preserve">   Nugatory    </w:t>
      </w:r>
      <w:r>
        <w:t xml:space="preserve">   Slatternly    </w:t>
      </w:r>
      <w:r>
        <w:t xml:space="preserve">   Declivity    </w:t>
      </w:r>
      <w:r>
        <w:t xml:space="preserve">   Filial    </w:t>
      </w:r>
      <w:r>
        <w:t xml:space="preserve">   Rancid    </w:t>
      </w:r>
      <w:r>
        <w:t xml:space="preserve">   Levity    </w:t>
      </w:r>
      <w:r>
        <w:t xml:space="preserve">   Eulogize    </w:t>
      </w:r>
      <w:r>
        <w:t xml:space="preserve">   Sully    </w:t>
      </w:r>
      <w:r>
        <w:t xml:space="preserve">   Dregs    </w:t>
      </w:r>
      <w:r>
        <w:t xml:space="preserve">   Chasm    </w:t>
      </w:r>
      <w:r>
        <w:t xml:space="preserve">   Sordid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Vocabulary</dc:title>
  <dcterms:created xsi:type="dcterms:W3CDTF">2021-10-11T06:15:45Z</dcterms:created>
  <dcterms:modified xsi:type="dcterms:W3CDTF">2021-10-11T06:15:45Z</dcterms:modified>
</cp:coreProperties>
</file>