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 Of the Year Vocab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sit or stand with your legs straddled (on either side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composition for the Mass of someone deceased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Forceful or intent in expression, emotion, or conviction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closing or state of being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Sadness or depression of the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vary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or disinclination to motion, action,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 be great in number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express sympathy or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postpone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over extensively in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feel or express great, often malicious pleasure or self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condition in which all acting influences are canceled by others, resulting in a stable, balanced, or unchanging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put out; expel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violation or infraction, as of a law or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Delight in cruelty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Clear,see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set right,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measure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man who rules a family, clan, or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code of correct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Lacking conscious awareness, lacking all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Unprejudiced, not biased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lay down as a condition of an agreement; to specify or arrange in an agreement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subtle, slight, or gradual as to be barely noticed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prohibit or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together usually for an official or public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racket, a din, very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Insincere speech full of platitudes or meaningless sweet sounding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clients of a professional practice considered as a group/ a body of customers or patrons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persuade or attempt to persuade by flattery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 presenting its subject matter factually, often with news, films, interviews, and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window sash that opens outwards by means if hinges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public appearance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Needlessly repetitive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clever, often underhand scheme to achieve an objective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ruin though clumsiness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handed down from an ancestor or predecessor or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accuse and charge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Speculative, based on theory not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chosen to judge or decide a disputed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Meeting at a prearranged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Extremely angry;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Courage, fortitude,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quarrel angrily or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cause to experience shame, humiliation, or wounded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long-time close friend or companion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Vocab Assignment </dc:title>
  <dcterms:created xsi:type="dcterms:W3CDTF">2021-10-11T06:15:12Z</dcterms:created>
  <dcterms:modified xsi:type="dcterms:W3CDTF">2021-10-11T06:15:12Z</dcterms:modified>
</cp:coreProperties>
</file>