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Time</w:t>
      </w:r>
    </w:p>
    <w:p>
      <w:pPr>
        <w:pStyle w:val="Questions"/>
      </w:pPr>
      <w:r>
        <w:t xml:space="preserve">1. TPEMRUT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CHCHUR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SSJEU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OINMGDK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LBBANYO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ARSEIP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AMSNRO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UECRRIORNETS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EAEHVN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TARNTCSHII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HAQURKATEE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Time</dc:title>
  <dcterms:created xsi:type="dcterms:W3CDTF">2021-10-11T06:16:28Z</dcterms:created>
  <dcterms:modified xsi:type="dcterms:W3CDTF">2021-10-11T06:16:28Z</dcterms:modified>
</cp:coreProperties>
</file>