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Times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Jerusalem    </w:t>
      </w:r>
      <w:r>
        <w:t xml:space="preserve">   Fire    </w:t>
      </w:r>
      <w:r>
        <w:t xml:space="preserve">   Abyss    </w:t>
      </w:r>
      <w:r>
        <w:t xml:space="preserve">   Revelation    </w:t>
      </w:r>
      <w:r>
        <w:t xml:space="preserve">   Kings    </w:t>
      </w:r>
      <w:r>
        <w:t xml:space="preserve">   War    </w:t>
      </w:r>
      <w:r>
        <w:t xml:space="preserve">   City    </w:t>
      </w:r>
      <w:r>
        <w:t xml:space="preserve">   Holy    </w:t>
      </w:r>
      <w:r>
        <w:t xml:space="preserve">   Judgement    </w:t>
      </w:r>
      <w:r>
        <w:t xml:space="preserve">   Dragon    </w:t>
      </w:r>
      <w:r>
        <w:t xml:space="preserve">   Beast    </w:t>
      </w:r>
      <w:r>
        <w:t xml:space="preserve">   Peace    </w:t>
      </w:r>
      <w:r>
        <w:t xml:space="preserve">   Blood    </w:t>
      </w:r>
      <w:r>
        <w:t xml:space="preserve">   Stars    </w:t>
      </w:r>
      <w:r>
        <w:t xml:space="preserve">   Earthquake    </w:t>
      </w:r>
      <w:r>
        <w:t xml:space="preserve">   Tribulation    </w:t>
      </w:r>
      <w:r>
        <w:t xml:space="preserve">   Antichrist    </w:t>
      </w:r>
      <w:r>
        <w:t xml:space="preserve">   Bowl    </w:t>
      </w:r>
      <w:r>
        <w:t xml:space="preserve">   Trumpet    </w:t>
      </w:r>
      <w:r>
        <w:t xml:space="preserve">   Churches    </w:t>
      </w:r>
      <w:r>
        <w:t xml:space="preserve">   Lampstand    </w:t>
      </w:r>
      <w:r>
        <w:t xml:space="preserve">   Angel    </w:t>
      </w:r>
      <w:r>
        <w:t xml:space="preserve">   Patmos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Times Word Search</dc:title>
  <dcterms:created xsi:type="dcterms:W3CDTF">2021-10-11T06:15:23Z</dcterms:created>
  <dcterms:modified xsi:type="dcterms:W3CDTF">2021-10-11T06:15:23Z</dcterms:modified>
</cp:coreProperties>
</file>