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User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One set of related values for all of the columns declared in a given table. Also known as a record occurrence.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Database Definition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entity that licenses an Application for its own use from Licensee or its Additional Reseller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means of communication between a client and a server. A process may have multiple connections opened, each in its own thread, to one or more databases at a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basic unit of database file input/output. Database files may b organized into a set of fixed-sized pages containing data associated with one or more record occurrences (table rows).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Seat that resides on a single Server machine and is capable of accepting connections from one or more Seats residing on Client machines.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foreign key attribute that automatically migrates the changes made to a referenced (i.e., primary key) table to all of the referencing (foreign key) table rows.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single unit of named data that has a particular data type (e.g., number, text, or date). Columns only exist in 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common name for standardized local-area wireless technology.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Graphical User Interface.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column or columns on which an index is constructed to allow rapid and/or sorted access to a table’s 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Occurs when a lock request has waited longer than the prescribed wait time for the request to be granted.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User </dc:title>
  <dcterms:created xsi:type="dcterms:W3CDTF">2021-10-11T06:15:08Z</dcterms:created>
  <dcterms:modified xsi:type="dcterms:W3CDTF">2021-10-11T06:15:08Z</dcterms:modified>
</cp:coreProperties>
</file>