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CAPTAIN    </w:t>
      </w:r>
      <w:r>
        <w:t xml:space="preserve">   LIGHTNING    </w:t>
      </w:r>
      <w:r>
        <w:t xml:space="preserve">   UNSTOPPABLE    </w:t>
      </w:r>
      <w:r>
        <w:t xml:space="preserve">   GAME    </w:t>
      </w:r>
      <w:r>
        <w:t xml:space="preserve">   PLAYOFF    </w:t>
      </w:r>
      <w:r>
        <w:t xml:space="preserve">   PLAYS    </w:t>
      </w:r>
      <w:r>
        <w:t xml:space="preserve">   QUARTERBACK    </w:t>
      </w:r>
      <w:r>
        <w:t xml:space="preserve">   FOOTBALL    </w:t>
      </w:r>
      <w:r>
        <w:t xml:space="preserve">   THUNDER    </w:t>
      </w:r>
      <w:r>
        <w:t xml:space="preserve">   CHAMPIONSHIPS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Zone</dc:title>
  <dcterms:created xsi:type="dcterms:W3CDTF">2021-10-11T06:14:59Z</dcterms:created>
  <dcterms:modified xsi:type="dcterms:W3CDTF">2021-10-11T06:14:59Z</dcterms:modified>
</cp:coreProperties>
</file>