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wasp    </w:t>
      </w:r>
      <w:r>
        <w:t xml:space="preserve">   star-lord    </w:t>
      </w:r>
      <w:r>
        <w:t xml:space="preserve">   warmachine    </w:t>
      </w:r>
      <w:r>
        <w:t xml:space="preserve">   captin marvel    </w:t>
      </w:r>
      <w:r>
        <w:t xml:space="preserve">   doctor strange    </w:t>
      </w:r>
      <w:r>
        <w:t xml:space="preserve">   loki    </w:t>
      </w:r>
      <w:r>
        <w:t xml:space="preserve">   hawkeye    </w:t>
      </w:r>
      <w:r>
        <w:t xml:space="preserve">   black widow    </w:t>
      </w:r>
      <w:r>
        <w:t xml:space="preserve">   captin america    </w:t>
      </w:r>
      <w:r>
        <w:t xml:space="preserve">   Thor    </w:t>
      </w:r>
      <w:r>
        <w:t xml:space="preserve">   Thanos    </w:t>
      </w:r>
      <w:r>
        <w:t xml:space="preserve">   Hulk    </w:t>
      </w:r>
      <w:r>
        <w:t xml:space="preserve">   Black Panther    </w:t>
      </w:r>
      <w:r>
        <w:t xml:space="preserve">   Ironman    </w:t>
      </w:r>
      <w:r>
        <w:t xml:space="preserve">   Avengers    </w:t>
      </w:r>
      <w:r>
        <w:t xml:space="preserve">   Spiderman    </w:t>
      </w:r>
      <w:r>
        <w:t xml:space="preserve">   Ant man    </w:t>
      </w:r>
      <w:r>
        <w:t xml:space="preserve">   mind stone    </w:t>
      </w:r>
      <w:r>
        <w:t xml:space="preserve">   time stone    </w:t>
      </w:r>
      <w:r>
        <w:t xml:space="preserve">   space stone    </w:t>
      </w:r>
      <w:r>
        <w:t xml:space="preserve">   reality stone    </w:t>
      </w:r>
      <w:r>
        <w:t xml:space="preserve">   soul stone    </w:t>
      </w:r>
      <w:r>
        <w:t xml:space="preserve">   power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game</dc:title>
  <dcterms:created xsi:type="dcterms:W3CDTF">2021-10-11T06:15:13Z</dcterms:created>
  <dcterms:modified xsi:type="dcterms:W3CDTF">2021-10-11T06:15:13Z</dcterms:modified>
</cp:coreProperties>
</file>