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repopulate    </w:t>
      </w:r>
      <w:r>
        <w:t xml:space="preserve">   years    </w:t>
      </w:r>
      <w:r>
        <w:t xml:space="preserve">   forty    </w:t>
      </w:r>
      <w:r>
        <w:t xml:space="preserve">   return    </w:t>
      </w:r>
      <w:r>
        <w:t xml:space="preserve">   outerspace    </w:t>
      </w:r>
      <w:r>
        <w:t xml:space="preserve">   kids    </w:t>
      </w:r>
      <w:r>
        <w:t xml:space="preserve">   hundred    </w:t>
      </w:r>
      <w:r>
        <w:t xml:space="preserve">   launches    </w:t>
      </w:r>
      <w:r>
        <w:t xml:space="preserve">   scientist    </w:t>
      </w:r>
      <w:r>
        <w:t xml:space="preserve">   Billy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Days</dc:title>
  <dcterms:created xsi:type="dcterms:W3CDTF">2021-10-11T06:15:21Z</dcterms:created>
  <dcterms:modified xsi:type="dcterms:W3CDTF">2021-10-11T06:15:21Z</dcterms:modified>
</cp:coreProperties>
</file>