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 of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Perfectly neat and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Strange and 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"Tongue- In- Cheek"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Outward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 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 after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Occurring irregularly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Level/rank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Abnormally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Supply bullets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estimating/calculating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Simplified diagrams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known/ disclose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Days</dc:title>
  <dcterms:created xsi:type="dcterms:W3CDTF">2021-10-11T06:14:55Z</dcterms:created>
  <dcterms:modified xsi:type="dcterms:W3CDTF">2021-10-11T06:14:55Z</dcterms:modified>
</cp:coreProperties>
</file>