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 of Education is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Accoprding to Bhagawan Baba, developing patience, perseverance and __________leads to excellence in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must take care when using these with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this is holier than lips that pray.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seat of your emotions or feelings.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in the heart leads to beauty in character.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thoughts begin here. Therefore it has to be purified.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less but _____________ more.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 the thought is _________ and will harm no one, then speak it or do the 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education leads to us developing compassionate hearts.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Bhagawan Baba wants us to fill/saturate every thought, word and action with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thoughts, feelings , words and actions are in agreement.</w:t>
            </w:r>
          </w:p>
        </w:tc>
      </w:tr>
    </w:tbl>
    <w:p>
      <w:pPr>
        <w:pStyle w:val="WordBankSmall"/>
      </w:pPr>
      <w:r>
        <w:t xml:space="preserve">   listen    </w:t>
      </w:r>
      <w:r>
        <w:t xml:space="preserve">   words    </w:t>
      </w:r>
      <w:r>
        <w:t xml:space="preserve">   mind    </w:t>
      </w:r>
      <w:r>
        <w:t xml:space="preserve">   heart    </w:t>
      </w:r>
      <w:r>
        <w:t xml:space="preserve">   good    </w:t>
      </w:r>
      <w:r>
        <w:t xml:space="preserve">   service    </w:t>
      </w:r>
      <w:r>
        <w:t xml:space="preserve">   harmony    </w:t>
      </w:r>
      <w:r>
        <w:t xml:space="preserve">   love    </w:t>
      </w:r>
      <w:r>
        <w:t xml:space="preserve">   educare    </w:t>
      </w:r>
      <w:r>
        <w:t xml:space="preserve">   purity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Education is Character</dc:title>
  <dcterms:created xsi:type="dcterms:W3CDTF">2021-10-11T06:15:02Z</dcterms:created>
  <dcterms:modified xsi:type="dcterms:W3CDTF">2021-10-11T06:15:02Z</dcterms:modified>
</cp:coreProperties>
</file>