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FOOD sequence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serves you in a restaurant.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don’t have …………….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adjective to describe food which is really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like MacDonalds and Burger King.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part of the meal.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…………….. different burgers on the menu.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don’t have ……………….. biscuits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grandma always has …………….. cookies in her kitchen.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without gas in it, like Evian.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comparative of the adjective ‘good’.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‘plat principal’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of the meal.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with gas in it, like Badoit.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remplit le ventre.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to describe food which is good for you.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FOOD sequence crossword</dc:title>
  <dcterms:created xsi:type="dcterms:W3CDTF">2021-10-11T06:15:44Z</dcterms:created>
  <dcterms:modified xsi:type="dcterms:W3CDTF">2021-10-11T06:15:44Z</dcterms:modified>
</cp:coreProperties>
</file>