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Corruption    </w:t>
      </w:r>
      <w:r>
        <w:t xml:space="preserve">   Knights Of Labor    </w:t>
      </w:r>
      <w:r>
        <w:t xml:space="preserve">   Tariff    </w:t>
      </w:r>
      <w:r>
        <w:t xml:space="preserve">   Industrial Revolution    </w:t>
      </w:r>
      <w:r>
        <w:t xml:space="preserve">   Populist    </w:t>
      </w:r>
      <w:r>
        <w:t xml:space="preserve">   Union    </w:t>
      </w:r>
      <w:r>
        <w:t xml:space="preserve">   McKinely    </w:t>
      </w:r>
      <w:r>
        <w:t xml:space="preserve">   Bryan    </w:t>
      </w:r>
      <w:r>
        <w:t xml:space="preserve">   Silverittes    </w:t>
      </w:r>
      <w:r>
        <w:t xml:space="preserve">   Women    </w:t>
      </w:r>
      <w:r>
        <w:t xml:space="preserve">   Depression    </w:t>
      </w:r>
      <w:r>
        <w:t xml:space="preserve">   Cleveland    </w:t>
      </w:r>
      <w:r>
        <w:t xml:space="preserve">   Harrison    </w:t>
      </w:r>
      <w:r>
        <w:t xml:space="preserve">   Grant    </w:t>
      </w:r>
      <w:r>
        <w:t xml:space="preserve">   Gilded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Gilded Age</dc:title>
  <dcterms:created xsi:type="dcterms:W3CDTF">2021-10-11T06:14:53Z</dcterms:created>
  <dcterms:modified xsi:type="dcterms:W3CDTF">2021-10-11T06:14:53Z</dcterms:modified>
</cp:coreProperties>
</file>