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MORPHINE    </w:t>
      </w:r>
      <w:r>
        <w:t xml:space="preserve">   PAIN RELIEF    </w:t>
      </w:r>
      <w:r>
        <w:t xml:space="preserve">   BREATHING    </w:t>
      </w:r>
      <w:r>
        <w:t xml:space="preserve">   LIVING    </w:t>
      </w:r>
      <w:r>
        <w:t xml:space="preserve">   FAMILY    </w:t>
      </w:r>
      <w:r>
        <w:t xml:space="preserve">   CARE    </w:t>
      </w:r>
      <w:r>
        <w:t xml:space="preserve">   LEGACY    </w:t>
      </w:r>
      <w:r>
        <w:t xml:space="preserve">   RELIGION    </w:t>
      </w:r>
      <w:r>
        <w:t xml:space="preserve">   UNDERTAKER    </w:t>
      </w:r>
      <w:r>
        <w:t xml:space="preserve">   CHEYNE STOKES    </w:t>
      </w:r>
      <w:r>
        <w:t xml:space="preserve">   SADNESS    </w:t>
      </w:r>
      <w:r>
        <w:t xml:space="preserve">   GRIEF    </w:t>
      </w:r>
      <w:r>
        <w:t xml:space="preserve">   SYRINGE 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Life</dc:title>
  <dcterms:created xsi:type="dcterms:W3CDTF">2021-10-11T06:15:11Z</dcterms:created>
  <dcterms:modified xsi:type="dcterms:W3CDTF">2021-10-11T06:15:11Z</dcterms:modified>
</cp:coreProperties>
</file>