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Life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stage of grief (in response to near death) when person has worked through feelings and understands that death is imminent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Mottling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will written while resident is mentally competent or by resident's legal representative which outlines choices about withdrawing or withholding life-sustaining procedures, if terminally 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stage of grief (in response to near death) when person expresses rage and resentment; often upset by smallest things; lashes out at anyone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Five Stages of Grief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Respiration stops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 Not Resuscitate (DNR)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stage of grief (in response to near death) when person tries to arrange for more time to live to take care of unfinished business; bargains with the doctors or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Bargaining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resident takes several shallow breaths followed by periods of no breathing for 5, 30, or even 60 seconds; does not cause the resident discomfort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of life and cessation of bodily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stage of grief (in response to near death) when a person is told of impending death; person may refuse to accept diagnosis or discuss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End of Life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order written by a doctor at the request of a resident, which tells the health care team that the resident does not wish any extraordinary measures to be used when resident suffers cardiac or respiratory arrest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Obituary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stage of grief (in response to near death) when person begins the process of mourning; cries, withdraws from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near end of life and near cessation of bodily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Advance Directive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 and care provided during the time surrounding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Interventions used to restore heart beat or respiratory effort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Acceptance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Cardiopulmonary Resuscitation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Stages of grief in responses to near death, based on personal, cultural, and religious beliefs and experiences, according to Elizabeth Kubler-Ross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 care agency or program for people who are dying (usually less than 6 months to live) that provides comfort measures and pain managment, preserves diginity, respect and choice, and offers empathy and support for the resident and the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Post Mortem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Changes in skin color (pale or bluish) of the hands, arms, feet, and legs when death is near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Cheyne-Stokes Breathing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descripition (typically placedin a local newspaper) of a resident's life, including listing of relatives, birth information, accomplishments/activities, and death, written upon the death of the 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Extraordinary Measures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Care of the body after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Hospice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Life Care</dc:title>
  <dcterms:created xsi:type="dcterms:W3CDTF">2021-10-11T06:15:04Z</dcterms:created>
  <dcterms:modified xsi:type="dcterms:W3CDTF">2021-10-11T06:15:04Z</dcterms:modified>
</cp:coreProperties>
</file>