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Period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report determines profit for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Assets minus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 of employeeing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inflows and outflows of cash for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used to prepare Statement of Profit or Loss and Financial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Owner's investment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A-L=OE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Increasing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Ms Walsh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Operating activities that include cash purchases of supplies and payments to accounts payable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Recognises revenues when they are earned and expenses when they are incurred for a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transactions when cash is paid or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an expression of the accounting equation at a particular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life of the business into arbitrary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of Financial Position A-L=OE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Operating activities and include wages and salaries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 flow that focuses on long term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 used to prepare Statement of Cash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Nature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found in Statement of Profit or Loss and Statement of Financial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Period Accounting</dc:title>
  <dcterms:created xsi:type="dcterms:W3CDTF">2021-10-11T06:15:40Z</dcterms:created>
  <dcterms:modified xsi:type="dcterms:W3CDTF">2021-10-11T06:15:40Z</dcterms:modified>
</cp:coreProperties>
</file>