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Period Reporting</w:t>
      </w:r>
    </w:p>
    <w:p>
      <w:pPr>
        <w:pStyle w:val="Questions"/>
      </w:pPr>
      <w:r>
        <w:t xml:space="preserve">1. RIFOTP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HACS OWFL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NACIIFALN OIINPSOT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ATPERNOIG IAIEVITTSC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N'EWOSR QYUEIT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ENESEUVR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CURALAC TNGCNUIOAC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IEGTINVNS EICITITSVA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ETN ASSSET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TABEILSILII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RTCSEIPE ROMF STSMEUROC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MNYETPA TO ELOSEYMEP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XNSEPESE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SCEOPRED OFMR NLOA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YNPAMTE FO ENIOGPRAT EPESSNEX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ATPCILA NICOBRONITTU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HCAS TA ABNK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CGUONTNACI IORDPE NPCCOTE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UCGTAONCNI NTETIY PNECTCO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HACS UCGAOCTNIN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Period Reporting</dc:title>
  <dcterms:created xsi:type="dcterms:W3CDTF">2021-10-11T06:15:38Z</dcterms:created>
  <dcterms:modified xsi:type="dcterms:W3CDTF">2021-10-11T06:15:38Z</dcterms:modified>
</cp:coreProperties>
</file>