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- of- Sabha Ghoshti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tell ourselves we'll start early next year but still fail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we do every weekend even if we have to miss a party or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shantilal love the most and left in order to follow his gurus 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following Swamishri’s ____,  we can dodge all of the negativity this world has to offer and experience true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Mahant Swami's favorite memory with Yogi Bapa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which festival did Pramukh Swami leave his house to become a sadhu?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"apde to bhagwan na chhiye pan _____ na nahti, em manvu"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Bapa has told us to this daily as a student to do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chosar pad we did we sing in sabha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youths name who had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yuvak who yogiji Maharaj has given the agna of repeated upvases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bhakta chintamani talked about, we should we drop our inner wishes for our guru’s agan and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sang the chosar pad from today's sabha?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Vachnamrut Maharaj discuss how whatever misery he suffers is due to negligence in observing Bhagwan’s agnas for the sake of worthless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Bapa give us our basic niyams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Delhi Akshardham built because it was Bapa's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Mahant swami had it replayed once he got to the mandir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your family stay united and connected on a spiritual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niyams bapa gave us in shibir New york shibir in 1996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- of- Sabha Ghoshti Crossword</dc:title>
  <dcterms:created xsi:type="dcterms:W3CDTF">2021-10-11T06:15:35Z</dcterms:created>
  <dcterms:modified xsi:type="dcterms:W3CDTF">2021-10-11T06:15:35Z</dcterms:modified>
</cp:coreProperties>
</file>