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unforgettable    </w:t>
      </w:r>
      <w:r>
        <w:t xml:space="preserve">   tan    </w:t>
      </w:r>
      <w:r>
        <w:t xml:space="preserve">   lazy    </w:t>
      </w:r>
      <w:r>
        <w:t xml:space="preserve">   lakeside    </w:t>
      </w:r>
      <w:r>
        <w:t xml:space="preserve">   heavenly    </w:t>
      </w:r>
      <w:r>
        <w:t xml:space="preserve">   happy    </w:t>
      </w:r>
      <w:r>
        <w:t xml:space="preserve">   sunny    </w:t>
      </w:r>
      <w:r>
        <w:t xml:space="preserve">   easy    </w:t>
      </w:r>
      <w:r>
        <w:t xml:space="preserve">   delightful    </w:t>
      </w:r>
      <w:r>
        <w:t xml:space="preserve">   roasting    </w:t>
      </w:r>
      <w:r>
        <w:t xml:space="preserve">   breezy    </w:t>
      </w:r>
      <w:r>
        <w:t xml:space="preserve">   barefoot    </w:t>
      </w:r>
      <w:r>
        <w:t xml:space="preserve">   perfect    </w:t>
      </w:r>
      <w:r>
        <w:t xml:space="preserve">   backyard    </w:t>
      </w:r>
      <w:r>
        <w:t xml:space="preserve">   active    </w:t>
      </w:r>
      <w:r>
        <w:t xml:space="preserve">   boating    </w:t>
      </w:r>
      <w:r>
        <w:t xml:space="preserve">   swim    </w:t>
      </w:r>
      <w:r>
        <w:t xml:space="preserve">   heat    </w:t>
      </w:r>
      <w:r>
        <w:t xml:space="preserve">   pool    </w:t>
      </w:r>
      <w:r>
        <w:t xml:space="preserve">   grass    </w:t>
      </w:r>
      <w:r>
        <w:t xml:space="preserve">   gardens    </w:t>
      </w:r>
      <w:r>
        <w:t xml:space="preserve">   camping    </w:t>
      </w:r>
      <w:r>
        <w:t xml:space="preserve">   hiking    </w:t>
      </w:r>
      <w:r>
        <w:t xml:space="preserve">   backpacking    </w:t>
      </w:r>
      <w:r>
        <w:t xml:space="preserve">   hot    </w:t>
      </w:r>
      <w:r>
        <w:t xml:space="preserve">   sleep    </w:t>
      </w:r>
      <w:r>
        <w:t xml:space="preserve">   fun    </w:t>
      </w:r>
      <w:r>
        <w:t xml:space="preserve">   relax    </w:t>
      </w:r>
      <w:r>
        <w:t xml:space="preserve">   water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School</dc:title>
  <dcterms:created xsi:type="dcterms:W3CDTF">2021-10-11T06:15:26Z</dcterms:created>
  <dcterms:modified xsi:type="dcterms:W3CDTF">2021-10-11T06:15:26Z</dcterms:modified>
</cp:coreProperties>
</file>