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prepare    </w:t>
      </w:r>
      <w:r>
        <w:t xml:space="preserve">   paint    </w:t>
      </w:r>
      <w:r>
        <w:t xml:space="preserve">   draw    </w:t>
      </w:r>
      <w:r>
        <w:t xml:space="preserve">   cougars    </w:t>
      </w:r>
      <w:r>
        <w:t xml:space="preserve">   friends    </w:t>
      </w:r>
      <w:r>
        <w:t xml:space="preserve">   family    </w:t>
      </w:r>
      <w:r>
        <w:t xml:space="preserve">   biking    </w:t>
      </w:r>
      <w:r>
        <w:t xml:space="preserve">   hiking    </w:t>
      </w:r>
      <w:r>
        <w:t xml:space="preserve">   bowling    </w:t>
      </w:r>
      <w:r>
        <w:t xml:space="preserve">   baseball    </w:t>
      </w:r>
      <w:r>
        <w:t xml:space="preserve">   basketball    </w:t>
      </w:r>
      <w:r>
        <w:t xml:space="preserve">   football    </w:t>
      </w:r>
      <w:r>
        <w:t xml:space="preserve">   whitelake    </w:t>
      </w:r>
      <w:r>
        <w:t xml:space="preserve">   beach    </w:t>
      </w:r>
      <w:r>
        <w:t xml:space="preserve">   temperature    </w:t>
      </w:r>
      <w:r>
        <w:t xml:space="preserve">   travel    </w:t>
      </w:r>
      <w:r>
        <w:t xml:space="preserve">   cellphone    </w:t>
      </w:r>
      <w:r>
        <w:t xml:space="preserve">   reading    </w:t>
      </w:r>
      <w:r>
        <w:t xml:space="preserve">   science    </w:t>
      </w:r>
      <w:r>
        <w:t xml:space="preserve">   volunteer    </w:t>
      </w:r>
      <w:r>
        <w:t xml:space="preserve">   work    </w:t>
      </w:r>
      <w:r>
        <w:t xml:space="preserve">   relax    </w:t>
      </w:r>
      <w:r>
        <w:t xml:space="preserve">   play    </w:t>
      </w:r>
      <w:r>
        <w:t xml:space="preserve">   eat    </w:t>
      </w:r>
      <w:r>
        <w:t xml:space="preserve">   sleep    </w:t>
      </w:r>
      <w:r>
        <w:t xml:space="preserve">   gaming    </w:t>
      </w:r>
      <w:r>
        <w:t xml:space="preserve">   math    </w:t>
      </w:r>
      <w:r>
        <w:t xml:space="preserve">   vacation    </w:t>
      </w:r>
      <w:r>
        <w:t xml:space="preserve">   swimming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School Word Search</dc:title>
  <dcterms:created xsi:type="dcterms:W3CDTF">2021-10-11T06:15:21Z</dcterms:created>
  <dcterms:modified xsi:type="dcterms:W3CDTF">2021-10-11T06:15:21Z</dcterms:modified>
</cp:coreProperties>
</file>