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School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mr moore    </w:t>
      </w:r>
      <w:r>
        <w:t xml:space="preserve">   mrs waldier    </w:t>
      </w:r>
      <w:r>
        <w:t xml:space="preserve">   mr sanoshy    </w:t>
      </w:r>
      <w:r>
        <w:t xml:space="preserve">   mr washington    </w:t>
      </w:r>
      <w:r>
        <w:t xml:space="preserve">   ms rose    </w:t>
      </w:r>
      <w:r>
        <w:t xml:space="preserve">   mr henderson    </w:t>
      </w:r>
      <w:r>
        <w:t xml:space="preserve">   mr shulte    </w:t>
      </w:r>
      <w:r>
        <w:t xml:space="preserve">   mr hudson    </w:t>
      </w:r>
      <w:r>
        <w:t xml:space="preserve">   mrs morris    </w:t>
      </w:r>
      <w:r>
        <w:t xml:space="preserve">   mrs bonin    </w:t>
      </w:r>
      <w:r>
        <w:t xml:space="preserve">   mr gates    </w:t>
      </w:r>
      <w:r>
        <w:t xml:space="preserve">   ms prowse    </w:t>
      </w:r>
      <w:r>
        <w:t xml:space="preserve">   ms hightower    </w:t>
      </w:r>
      <w:r>
        <w:t xml:space="preserve">   ms pendleton    </w:t>
      </w:r>
      <w:r>
        <w:t xml:space="preserve">   jaylan    </w:t>
      </w:r>
      <w:r>
        <w:t xml:space="preserve">   adrianna    </w:t>
      </w:r>
      <w:r>
        <w:t xml:space="preserve">   luis    </w:t>
      </w:r>
      <w:r>
        <w:t xml:space="preserve">   kristine    </w:t>
      </w:r>
      <w:r>
        <w:t xml:space="preserve">   izah    </w:t>
      </w:r>
      <w:r>
        <w:t xml:space="preserve">   bryan    </w:t>
      </w:r>
      <w:r>
        <w:t xml:space="preserve">   guy    </w:t>
      </w:r>
      <w:r>
        <w:t xml:space="preserve">   sarah    </w:t>
      </w:r>
      <w:r>
        <w:t xml:space="preserve">   semaj    </w:t>
      </w:r>
      <w:r>
        <w:t xml:space="preserve">   anthony    </w:t>
      </w:r>
      <w:r>
        <w:t xml:space="preserve">   kennedy    </w:t>
      </w:r>
      <w:r>
        <w:t xml:space="preserve">   nyla    </w:t>
      </w:r>
      <w:r>
        <w:t xml:space="preserve">   olivia    </w:t>
      </w:r>
      <w:r>
        <w:t xml:space="preserve">   ahmir    </w:t>
      </w:r>
      <w:r>
        <w:t xml:space="preserve">   symone    </w:t>
      </w:r>
      <w:r>
        <w:t xml:space="preserve">   armani    </w:t>
      </w:r>
      <w:r>
        <w:t xml:space="preserve">   morgan    </w:t>
      </w:r>
      <w:r>
        <w:t xml:space="preserve">   connor    </w:t>
      </w:r>
      <w:r>
        <w:t xml:space="preserve">   tashana    </w:t>
      </w:r>
      <w:r>
        <w:t xml:space="preserve">   luke    </w:t>
      </w:r>
      <w:r>
        <w:t xml:space="preserve">   jamone    </w:t>
      </w:r>
      <w:r>
        <w:t xml:space="preserve">   demond    </w:t>
      </w:r>
      <w:r>
        <w:t xml:space="preserve">   laniyah    </w:t>
      </w:r>
      <w:r>
        <w:t xml:space="preserve">   noah    </w:t>
      </w:r>
      <w:r>
        <w:t xml:space="preserve">   quitman    </w:t>
      </w:r>
      <w:r>
        <w:t xml:space="preserve">   jeniyah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School Year </dc:title>
  <dcterms:created xsi:type="dcterms:W3CDTF">2021-10-11T06:15:24Z</dcterms:created>
  <dcterms:modified xsi:type="dcterms:W3CDTF">2021-10-11T06:15:24Z</dcterms:modified>
</cp:coreProperties>
</file>