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Butterbeer    </w:t>
      </w:r>
      <w:r>
        <w:t xml:space="preserve">   Dobby    </w:t>
      </w:r>
      <w:r>
        <w:t xml:space="preserve">   Draco    </w:t>
      </w:r>
      <w:r>
        <w:t xml:space="preserve">   Dumbledore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   </w:t>
      </w:r>
      <w:r>
        <w:t xml:space="preserve">   Hogsmeade    </w:t>
      </w:r>
      <w:r>
        <w:t xml:space="preserve">   Hogwarts    </w:t>
      </w:r>
      <w:r>
        <w:t xml:space="preserve">   Honeydukes    </w:t>
      </w:r>
      <w:r>
        <w:t xml:space="preserve">   House Cup    </w:t>
      </w:r>
      <w:r>
        <w:t xml:space="preserve">   Hufflepuff    </w:t>
      </w:r>
      <w:r>
        <w:t xml:space="preserve">   Luna    </w:t>
      </w:r>
      <w:r>
        <w:t xml:space="preserve">   Lupin    </w:t>
      </w:r>
      <w:r>
        <w:t xml:space="preserve">   McGonagall    </w:t>
      </w:r>
      <w:r>
        <w:t xml:space="preserve">   Neville    </w:t>
      </w:r>
      <w:r>
        <w:t xml:space="preserve">   Quidditch    </w:t>
      </w:r>
      <w:r>
        <w:t xml:space="preserve">   Ravenclaw    </w:t>
      </w:r>
      <w:r>
        <w:t xml:space="preserve">   Ron Weasley    </w:t>
      </w:r>
      <w:r>
        <w:t xml:space="preserve">   Shrieking Shack    </w:t>
      </w:r>
      <w:r>
        <w:t xml:space="preserve">   Sirius    </w:t>
      </w:r>
      <w:r>
        <w:t xml:space="preserve">   Slytherin    </w:t>
      </w:r>
      <w:r>
        <w:t xml:space="preserve">   Snape    </w:t>
      </w:r>
      <w:r>
        <w:t xml:space="preserve">   Tonks    </w:t>
      </w:r>
      <w:r>
        <w:t xml:space="preserve">   Voldemort    </w:t>
      </w:r>
      <w:r>
        <w:t xml:space="preserve">   Wand    </w:t>
      </w:r>
      <w:r>
        <w:t xml:space="preserve">   Whomping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Term Word Search</dc:title>
  <dcterms:created xsi:type="dcterms:W3CDTF">2021-10-11T06:15:29Z</dcterms:created>
  <dcterms:modified xsi:type="dcterms:W3CDTF">2021-10-11T06:15:29Z</dcterms:modified>
</cp:coreProperties>
</file>