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weak British general?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helped Colonists to win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 that had a knowledge of the terrain of where The American Revolution was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battle was the one that  The Continental Army lost New York City? Also lost of this battle almost completely disbanded The Continental Army.     The Battle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common British military strategy of war?   _______________, or a central area,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battle was won by the British due to catching Continental Army off guard? Battle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treaty aligned France with the Americans during the Revolutionary War?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had a weak General who didn’t help the war campaign?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general that was one of the main reason the colonist’ were successful in The American Revolution.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battle was the one that the British army surrender at leading to the end of the Revolutionary War?   Battle of____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general that loss The American Revolution for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country’s army stuck near the coastline and was supported by their Navy?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bloodiest battle of The American Revolution War? The Battle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 Army wasn’t trained, __________, and smaller than British Army.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Treaty of Paris of 1783 give the United States?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American Revolution </dc:title>
  <dcterms:created xsi:type="dcterms:W3CDTF">2021-10-11T06:15:02Z</dcterms:created>
  <dcterms:modified xsi:type="dcterms:W3CDTF">2021-10-11T06:15:02Z</dcterms:modified>
</cp:coreProperties>
</file>