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Year Vocabulary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authoritative permission or approval as for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think hard, 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cluster or thicket of ferns; an area overgrown with ferns and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sudden or rash action, emotion, etc.; impulsive: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courageous; valient;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predetermined to be or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someone lives. A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wander aimlessly, take a winding or indirect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beg eagerly for;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light playful banter; to banter or tease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husband of an unfaithful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telling lies, especially habitually,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having or showing good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inclined or disposed to love, especially sexual love: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state or quality of being foolish; lack of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praise highly; 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obtained, done, made, etc. in secret or unauthorized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infatuated or obsessed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not domesticated;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characterized by or given to pretentious or conspicuous show in an attempt to impress others: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to tease in order to elicit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continuing without change; enduring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regard with extreme repugnance or aversion; detest utterly; loathe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applaud,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speak fasely or misleadingly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virgin; free from onscenity;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physically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oppose successfully; prevent from accomplishing a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agreement between two or more persons to meet at a certain time and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Deserving praise, reward, esteem, etc.; praiseworthy: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characterized by, done in, or executed with secrecy or concealment especially for purposes of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in imitation so as to ve passed off fraudently or decetively as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great warmth of feeling;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make a cuckolded – To make a cuckold of (a husband)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worthy of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self-seeking, servile flatterer; fawning parasite.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leafy, shady recess formed by tree braches, shrubs,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using or expressing dry or mocking humor with a twisted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neat, trim,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to look upon or view someone with strong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acknowledged; declared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anterior and largest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 indication or omen of something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given to or characterized by excessive indulgence in alcoholic beverages; immoderate in indulgence of appetite or passion.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bitter resentment,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talk in a foolish or simple-minded way; babble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put before a person for acceptance;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trick; stratagem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question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 Vocabulary Assignment</dc:title>
  <dcterms:created xsi:type="dcterms:W3CDTF">2021-10-11T06:15:27Z</dcterms:created>
  <dcterms:modified xsi:type="dcterms:W3CDTF">2021-10-11T06:15:27Z</dcterms:modified>
</cp:coreProperties>
</file>