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End of WW2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extremely dangerous weapon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cease resistance to an enemy or opponent.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enemy forces during WW2.(Germany, Italy etc...)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location of one of the ongoing battles in japan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act of defeating an enemy in a battle.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radio-active ash.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killed or injured in a war or accident.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they took the Jewish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in Hawaii that caused the bombings.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emperor of Japan during WW2.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second location to be hit by an atomic bomb.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bomb that was dropped in Hiroshima on august 6, 1945.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 of WW2 Crossword</dc:title>
  <dcterms:created xsi:type="dcterms:W3CDTF">2021-10-11T06:15:22Z</dcterms:created>
  <dcterms:modified xsi:type="dcterms:W3CDTF">2021-10-11T06:15:22Z</dcterms:modified>
</cp:coreProperties>
</file>