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Year/Summer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Acheivements    </w:t>
      </w:r>
      <w:r>
        <w:t xml:space="preserve">   Anticipation    </w:t>
      </w:r>
      <w:r>
        <w:t xml:space="preserve">   Awards    </w:t>
      </w:r>
      <w:r>
        <w:t xml:space="preserve">   Beach    </w:t>
      </w:r>
      <w:r>
        <w:t xml:space="preserve">   Board Games    </w:t>
      </w:r>
      <w:r>
        <w:t xml:space="preserve">   Camping    </w:t>
      </w:r>
      <w:r>
        <w:t xml:space="preserve">   Cap and Gown    </w:t>
      </w:r>
      <w:r>
        <w:t xml:space="preserve">   Card Games    </w:t>
      </w:r>
      <w:r>
        <w:t xml:space="preserve">   Certificate    </w:t>
      </w:r>
      <w:r>
        <w:t xml:space="preserve">   College    </w:t>
      </w:r>
      <w:r>
        <w:t xml:space="preserve">   Concerts    </w:t>
      </w:r>
      <w:r>
        <w:t xml:space="preserve">   Diploma    </w:t>
      </w:r>
      <w:r>
        <w:t xml:space="preserve">   Exams    </w:t>
      </w:r>
      <w:r>
        <w:t xml:space="preserve">   Excitement    </w:t>
      </w:r>
      <w:r>
        <w:t xml:space="preserve">   Family    </w:t>
      </w:r>
      <w:r>
        <w:t xml:space="preserve">   Farewells    </w:t>
      </w:r>
      <w:r>
        <w:t xml:space="preserve">   Final    </w:t>
      </w:r>
      <w:r>
        <w:t xml:space="preserve">   Goodbyes    </w:t>
      </w:r>
      <w:r>
        <w:t xml:space="preserve">   GPA    </w:t>
      </w:r>
      <w:r>
        <w:t xml:space="preserve">   Graduation    </w:t>
      </w:r>
      <w:r>
        <w:t xml:space="preserve">   Group Photo    </w:t>
      </w:r>
      <w:r>
        <w:t xml:space="preserve">   Hiking    </w:t>
      </w:r>
      <w:r>
        <w:t xml:space="preserve">   Invitation    </w:t>
      </w:r>
      <w:r>
        <w:t xml:space="preserve">   Lake    </w:t>
      </w:r>
      <w:r>
        <w:t xml:space="preserve">   Messages    </w:t>
      </w:r>
      <w:r>
        <w:t xml:space="preserve">   Movies    </w:t>
      </w:r>
      <w:r>
        <w:t xml:space="preserve">   Moving On    </w:t>
      </w:r>
      <w:r>
        <w:t xml:space="preserve">   Music    </w:t>
      </w:r>
      <w:r>
        <w:t xml:space="preserve">   Results    </w:t>
      </w:r>
      <w:r>
        <w:t xml:space="preserve">   School    </w:t>
      </w:r>
      <w:r>
        <w:t xml:space="preserve">   Shorts    </w:t>
      </w:r>
      <w:r>
        <w:t xml:space="preserve">   Sleep Overs    </w:t>
      </w:r>
      <w:r>
        <w:t xml:space="preserve">   Summer Job    </w:t>
      </w:r>
      <w:r>
        <w:t xml:space="preserve">   Testing    </w:t>
      </w:r>
      <w:r>
        <w:t xml:space="preserve">   Transcript    </w:t>
      </w:r>
      <w:r>
        <w:t xml:space="preserve">   Travel Plans    </w:t>
      </w:r>
      <w:r>
        <w:t xml:space="preserve">   Video Games    </w:t>
      </w:r>
      <w:r>
        <w:t xml:space="preserve">   Warm Weather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Year/Summer</dc:title>
  <dcterms:created xsi:type="dcterms:W3CDTF">2021-10-11T06:16:10Z</dcterms:created>
  <dcterms:modified xsi:type="dcterms:W3CDTF">2021-10-11T06:16:10Z</dcterms:modified>
</cp:coreProperties>
</file>