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fireflies    </w:t>
      </w:r>
      <w:r>
        <w:t xml:space="preserve">   campfires    </w:t>
      </w:r>
      <w:r>
        <w:t xml:space="preserve">   Macy    </w:t>
      </w:r>
      <w:r>
        <w:t xml:space="preserve">   Andrew    </w:t>
      </w:r>
      <w:r>
        <w:t xml:space="preserve">   Kori    </w:t>
      </w:r>
      <w:r>
        <w:t xml:space="preserve">   Imaya    </w:t>
      </w:r>
      <w:r>
        <w:t xml:space="preserve">   Ellie    </w:t>
      </w:r>
      <w:r>
        <w:t xml:space="preserve">   Vatsal    </w:t>
      </w:r>
      <w:r>
        <w:t xml:space="preserve">   Sadie    </w:t>
      </w:r>
      <w:r>
        <w:t xml:space="preserve">   Landon    </w:t>
      </w:r>
      <w:r>
        <w:t xml:space="preserve">   Mariana    </w:t>
      </w:r>
      <w:r>
        <w:t xml:space="preserve">   Joseph    </w:t>
      </w:r>
      <w:r>
        <w:t xml:space="preserve">   Julian    </w:t>
      </w:r>
      <w:r>
        <w:t xml:space="preserve">   Smantha    </w:t>
      </w:r>
      <w:r>
        <w:t xml:space="preserve">   Jade    </w:t>
      </w:r>
      <w:r>
        <w:t xml:space="preserve">   Anna    </w:t>
      </w:r>
      <w:r>
        <w:t xml:space="preserve">   Ishan    </w:t>
      </w:r>
      <w:r>
        <w:t xml:space="preserve">   Madelyn    </w:t>
      </w:r>
      <w:r>
        <w:t xml:space="preserve">   Will    </w:t>
      </w:r>
      <w:r>
        <w:t xml:space="preserve">   Josie    </w:t>
      </w:r>
      <w:r>
        <w:t xml:space="preserve">   Prem    </w:t>
      </w:r>
      <w:r>
        <w:t xml:space="preserve">   Advaith    </w:t>
      </w:r>
      <w:r>
        <w:t xml:space="preserve">   Graham    </w:t>
      </w:r>
      <w:r>
        <w:t xml:space="preserve">   Lamees    </w:t>
      </w:r>
      <w:r>
        <w:t xml:space="preserve">   flowers    </w:t>
      </w:r>
      <w:r>
        <w:t xml:space="preserve">   sunny    </w:t>
      </w:r>
      <w:r>
        <w:t xml:space="preserve">   weather    </w:t>
      </w:r>
      <w:r>
        <w:t xml:space="preserve">   travel    </w:t>
      </w:r>
      <w:r>
        <w:t xml:space="preserve">   smores    </w:t>
      </w:r>
      <w:r>
        <w:t xml:space="preserve">   cookouts    </w:t>
      </w:r>
      <w:r>
        <w:t xml:space="preserve">   beach    </w:t>
      </w:r>
      <w:r>
        <w:t xml:space="preserve">   camping    </w:t>
      </w:r>
      <w:r>
        <w:t xml:space="preserve">   friends    </w:t>
      </w:r>
      <w:r>
        <w:t xml:space="preserve">   popsicles    </w:t>
      </w:r>
      <w:r>
        <w:t xml:space="preserve">   summer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</dc:title>
  <dcterms:created xsi:type="dcterms:W3CDTF">2021-10-11T06:16:01Z</dcterms:created>
  <dcterms:modified xsi:type="dcterms:W3CDTF">2021-10-11T06:16:01Z</dcterms:modified>
</cp:coreProperties>
</file>