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Dawson    </w:t>
      </w:r>
      <w:r>
        <w:t xml:space="preserve">   Marina    </w:t>
      </w:r>
      <w:r>
        <w:t xml:space="preserve">   Eighth    </w:t>
      </w:r>
      <w:r>
        <w:t xml:space="preserve">   School    </w:t>
      </w:r>
      <w:r>
        <w:t xml:space="preserve">   Middle    </w:t>
      </w:r>
      <w:r>
        <w:t xml:space="preserve">   Vanderpool    </w:t>
      </w:r>
      <w:r>
        <w:t xml:space="preserve">   Gifford    </w:t>
      </w:r>
      <w:r>
        <w:t xml:space="preserve">   Shaw    </w:t>
      </w:r>
      <w:r>
        <w:t xml:space="preserve">   Coyotes    </w:t>
      </w:r>
      <w:r>
        <w:t xml:space="preserve">   Howlers    </w:t>
      </w:r>
      <w:r>
        <w:t xml:space="preserve">   Midnight    </w:t>
      </w:r>
      <w:r>
        <w:t xml:space="preserve">   Dain    </w:t>
      </w:r>
      <w:r>
        <w:t xml:space="preserve">   Paxton    </w:t>
      </w:r>
      <w:r>
        <w:t xml:space="preserve">   Annand    </w:t>
      </w:r>
      <w:r>
        <w:t xml:space="preserve">   Dutra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</dc:title>
  <dcterms:created xsi:type="dcterms:W3CDTF">2021-10-11T06:16:11Z</dcterms:created>
  <dcterms:modified xsi:type="dcterms:W3CDTF">2021-10-11T06:16:11Z</dcterms:modified>
</cp:coreProperties>
</file>