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explorers    </w:t>
      </w:r>
      <w:r>
        <w:t xml:space="preserve">   FredBones    </w:t>
      </w:r>
      <w:r>
        <w:t xml:space="preserve">   Kashmir    </w:t>
      </w:r>
      <w:r>
        <w:t xml:space="preserve">   NCCS    </w:t>
      </w:r>
      <w:r>
        <w:t xml:space="preserve">   fifthgrade    </w:t>
      </w:r>
      <w:r>
        <w:t xml:space="preserve">   Sultana    </w:t>
      </w:r>
      <w:r>
        <w:t xml:space="preserve">   Jamestown    </w:t>
      </w:r>
      <w:r>
        <w:t xml:space="preserve">   MtVernon    </w:t>
      </w:r>
      <w:r>
        <w:t xml:space="preserve">   Kavanagh    </w:t>
      </w:r>
      <w:r>
        <w:t xml:space="preserve">   Jeremiah    </w:t>
      </w:r>
      <w:r>
        <w:t xml:space="preserve">   Lyla    </w:t>
      </w:r>
      <w:r>
        <w:t xml:space="preserve">   Matthew    </w:t>
      </w:r>
      <w:r>
        <w:t xml:space="preserve">   JD    </w:t>
      </w:r>
      <w:r>
        <w:t xml:space="preserve">   Damaris    </w:t>
      </w:r>
      <w:r>
        <w:t xml:space="preserve">   Derek    </w:t>
      </w:r>
      <w:r>
        <w:t xml:space="preserve">   Garrett    </w:t>
      </w:r>
      <w:r>
        <w:t xml:space="preserve">   Maddie    </w:t>
      </w:r>
      <w:r>
        <w:t xml:space="preserve">   Silas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</dc:title>
  <dcterms:created xsi:type="dcterms:W3CDTF">2021-10-11T06:16:13Z</dcterms:created>
  <dcterms:modified xsi:type="dcterms:W3CDTF">2021-10-11T06:16:13Z</dcterms:modified>
</cp:coreProperties>
</file>