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watermelon    </w:t>
      </w:r>
      <w:r>
        <w:t xml:space="preserve">   ice cream    </w:t>
      </w:r>
      <w:r>
        <w:t xml:space="preserve">   s'mores    </w:t>
      </w:r>
      <w:r>
        <w:t xml:space="preserve">   camp    </w:t>
      </w:r>
      <w:r>
        <w:t xml:space="preserve">   sun    </w:t>
      </w:r>
      <w:r>
        <w:t xml:space="preserve">   road trip    </w:t>
      </w:r>
      <w:r>
        <w:t xml:space="preserve">   friends    </w:t>
      </w:r>
      <w:r>
        <w:t xml:space="preserve">   celebrate    </w:t>
      </w:r>
      <w:r>
        <w:t xml:space="preserve">   yearbook    </w:t>
      </w:r>
      <w:r>
        <w:t xml:space="preserve">   ocean    </w:t>
      </w:r>
      <w:r>
        <w:t xml:space="preserve">   sunglasses    </w:t>
      </w:r>
      <w:r>
        <w:t xml:space="preserve">   sunscreen    </w:t>
      </w:r>
      <w:r>
        <w:t xml:space="preserve">   college    </w:t>
      </w:r>
      <w:r>
        <w:t xml:space="preserve">   vacation    </w:t>
      </w:r>
      <w:r>
        <w:t xml:space="preserve">   pool    </w:t>
      </w:r>
      <w:r>
        <w:t xml:space="preserve">   beach    </w:t>
      </w:r>
      <w:r>
        <w:t xml:space="preserve">   finals    </w:t>
      </w:r>
      <w:r>
        <w:t xml:space="preserve">   precalculus    </w:t>
      </w:r>
      <w:r>
        <w:t xml:space="preserve">   juniors    </w:t>
      </w:r>
      <w:r>
        <w:t xml:space="preserve">   seniors    </w:t>
      </w:r>
      <w:r>
        <w:t xml:space="preserve">   prom    </w:t>
      </w:r>
      <w:r>
        <w:t xml:space="preserve">   graduation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2021-10-11T06:16:30Z</dcterms:created>
  <dcterms:modified xsi:type="dcterms:W3CDTF">2021-10-11T06:16:30Z</dcterms:modified>
</cp:coreProperties>
</file>