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Year Algebra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Roots    </w:t>
      </w:r>
      <w:r>
        <w:t xml:space="preserve">   Vertex    </w:t>
      </w:r>
      <w:r>
        <w:t xml:space="preserve">   Inverse    </w:t>
      </w:r>
      <w:r>
        <w:t xml:space="preserve">   Natural Log    </w:t>
      </w:r>
      <w:r>
        <w:t xml:space="preserve">   Equation    </w:t>
      </w:r>
      <w:r>
        <w:t xml:space="preserve">   Systems    </w:t>
      </w:r>
      <w:r>
        <w:t xml:space="preserve">   Graph    </w:t>
      </w:r>
      <w:r>
        <w:t xml:space="preserve">   Asymptote    </w:t>
      </w:r>
      <w:r>
        <w:t xml:space="preserve">   Decimal    </w:t>
      </w:r>
      <w:r>
        <w:t xml:space="preserve">   Statistics    </w:t>
      </w:r>
      <w:r>
        <w:t xml:space="preserve">   Rational    </w:t>
      </w:r>
      <w:r>
        <w:t xml:space="preserve">   Exponential    </w:t>
      </w:r>
      <w:r>
        <w:t xml:space="preserve">   Parabola    </w:t>
      </w:r>
      <w:r>
        <w:t xml:space="preserve">   Factor    </w:t>
      </w:r>
      <w:r>
        <w:t xml:space="preserve">   Polynomial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Algebra 2</dc:title>
  <dcterms:created xsi:type="dcterms:W3CDTF">2021-10-11T06:15:47Z</dcterms:created>
  <dcterms:modified xsi:type="dcterms:W3CDTF">2021-10-11T06:15:47Z</dcterms:modified>
</cp:coreProperties>
</file>