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 of Year Celebration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Philip    </w:t>
      </w:r>
      <w:r>
        <w:t xml:space="preserve">   Women at the Tomb    </w:t>
      </w:r>
      <w:r>
        <w:t xml:space="preserve">   Easter    </w:t>
      </w:r>
      <w:r>
        <w:t xml:space="preserve">   Last Supper    </w:t>
      </w:r>
      <w:r>
        <w:t xml:space="preserve">   The Lord's Prayer    </w:t>
      </w:r>
      <w:r>
        <w:t xml:space="preserve">   Through the Roof    </w:t>
      </w:r>
      <w:r>
        <w:t xml:space="preserve">   JesusinTemple    </w:t>
      </w:r>
      <w:r>
        <w:t xml:space="preserve">   Advent    </w:t>
      </w:r>
      <w:r>
        <w:t xml:space="preserve">   Jonah    </w:t>
      </w:r>
      <w:r>
        <w:t xml:space="preserve">   Exodus    </w:t>
      </w:r>
      <w:r>
        <w:t xml:space="preserve">   Moses    </w:t>
      </w:r>
      <w:r>
        <w:t xml:space="preserve">   Joseph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 of Year Celebration</dc:title>
  <dcterms:created xsi:type="dcterms:W3CDTF">2021-10-11T06:14:46Z</dcterms:created>
  <dcterms:modified xsi:type="dcterms:W3CDTF">2021-10-11T06:14:46Z</dcterms:modified>
</cp:coreProperties>
</file>