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Art    </w:t>
      </w:r>
      <w:r>
        <w:t xml:space="preserve">   Believe in Him    </w:t>
      </w:r>
      <w:r>
        <w:t xml:space="preserve">   Cards    </w:t>
      </w:r>
      <w:r>
        <w:t xml:space="preserve">   Crafts    </w:t>
      </w:r>
      <w:r>
        <w:t xml:space="preserve">   Exodus    </w:t>
      </w:r>
      <w:r>
        <w:t xml:space="preserve">   Faithfulness    </w:t>
      </w:r>
      <w:r>
        <w:t xml:space="preserve">   Forgiveness    </w:t>
      </w:r>
      <w:r>
        <w:t xml:space="preserve">   Frustration    </w:t>
      </w:r>
      <w:r>
        <w:t xml:space="preserve">   Healer    </w:t>
      </w:r>
      <w:r>
        <w:t xml:space="preserve">   Jesus in Temple    </w:t>
      </w:r>
      <w:r>
        <w:t xml:space="preserve">   Jonah    </w:t>
      </w:r>
      <w:r>
        <w:t xml:space="preserve">   Joseph    </w:t>
      </w:r>
      <w:r>
        <w:t xml:space="preserve">   Journals    </w:t>
      </w:r>
      <w:r>
        <w:t xml:space="preserve">   Last Supper    </w:t>
      </w:r>
      <w:r>
        <w:t xml:space="preserve">   Let my people go    </w:t>
      </w:r>
      <w:r>
        <w:t xml:space="preserve">   Listen for God    </w:t>
      </w:r>
      <w:r>
        <w:t xml:space="preserve">   Lydia    </w:t>
      </w:r>
      <w:r>
        <w:t xml:space="preserve">   Moses    </w:t>
      </w:r>
      <w:r>
        <w:t xml:space="preserve">   Obedience    </w:t>
      </w:r>
      <w:r>
        <w:t xml:space="preserve">   Passover    </w:t>
      </w:r>
      <w:r>
        <w:t xml:space="preserve">   Paul    </w:t>
      </w:r>
      <w:r>
        <w:t xml:space="preserve">   Philip    </w:t>
      </w:r>
      <w:r>
        <w:t xml:space="preserve">   Preparation    </w:t>
      </w:r>
      <w:r>
        <w:t xml:space="preserve">   Rememberance    </w:t>
      </w:r>
      <w:r>
        <w:t xml:space="preserve">   Teacher    </w:t>
      </w:r>
      <w:r>
        <w:t xml:space="preserve">   The Lord's Prayer    </w:t>
      </w:r>
      <w:r>
        <w:t xml:space="preserve">   Through the Roof    </w:t>
      </w:r>
      <w:r>
        <w:t xml:space="preserve">   Timothy    </w:t>
      </w:r>
      <w:r>
        <w:t xml:space="preserve">   Women at the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Celebration</dc:title>
  <dcterms:created xsi:type="dcterms:W3CDTF">2021-10-11T06:14:51Z</dcterms:created>
  <dcterms:modified xsi:type="dcterms:W3CDTF">2021-10-11T06:14:51Z</dcterms:modified>
</cp:coreProperties>
</file>