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 of Year Classroom Treasure Hunt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James Herriot was a _____________________________ in rural York, Enland.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our "endless and proper work"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Ernest Cline's most famous novel 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Charles Dickens wrote Oliver Twist and what other great novel about a boy's rise from poverty?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Lauren St John grew up between South Africa and Britain. Her most famous novel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kind of writing does Mary Oliver publish?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book is the story of a small hero's journey to reclaim a treasure and a mountain for his companions.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wrote the "The Buried Giant?"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novel, written in poetic verse, recounts the story of a young black man's journey in an elevator.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book is a Robin Hood meets Alex Rider tale set in an historical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IBS writing club?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birds are there in the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a popular American poet for children known for his silly rhymes and goofy drawings.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Wonder?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South African author, Bryce Courtenay, wrote this novel about race, boxing, and freedom.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story for young adults takes place on the rooftops of Paris.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Peace Like a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Mathilde is one of this author's most memorable characters.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Every year Bow Seat offers prize money of one __________________  dollars to teens around the world for their writing, photography, art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Recently several of her books were made into a Netflix series.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Year Classroom Treasure Hunt </dc:title>
  <dcterms:created xsi:type="dcterms:W3CDTF">2021-10-11T06:16:33Z</dcterms:created>
  <dcterms:modified xsi:type="dcterms:W3CDTF">2021-10-11T06:16:33Z</dcterms:modified>
</cp:coreProperties>
</file>