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relax    </w:t>
      </w:r>
      <w:r>
        <w:t xml:space="preserve">   no homework    </w:t>
      </w:r>
      <w:r>
        <w:t xml:space="preserve">   sleep late    </w:t>
      </w:r>
      <w:r>
        <w:t xml:space="preserve">   camping    </w:t>
      </w:r>
      <w:r>
        <w:t xml:space="preserve">   sunshine    </w:t>
      </w:r>
      <w:r>
        <w:t xml:space="preserve">   end of grade tests    </w:t>
      </w:r>
      <w:r>
        <w:t xml:space="preserve">   graduation    </w:t>
      </w:r>
      <w:r>
        <w:t xml:space="preserve">   vacation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Crossword</dc:title>
  <dcterms:created xsi:type="dcterms:W3CDTF">2021-10-11T06:15:54Z</dcterms:created>
  <dcterms:modified xsi:type="dcterms:W3CDTF">2021-10-11T06:15:54Z</dcterms:modified>
</cp:coreProperties>
</file>