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amount of energy of motion of each particle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gases in the Earth’s atmosphere hold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Elevation, distance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measures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is used to measure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 troposphere to 50 km above the Earth’s surface, contains the ozone layer, -60 degrees celsius at the bottom of this layer, but warms as you go up due to the ozone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in the form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mass given to the volume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stratosphere to 80 km above the surface of Earth, -90 degrees celsius, protects the Earth from asteroids.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area 9 km-16 km above the Earth’s surface, shallow, conditions vary, for every 1 km of increase, temperatures decrease by 6.5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gases around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dust particles and gases disperse light in all directions, shorter wavelengths are scattered more than longer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the weight of a column of air pushing on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the Earth’s atmosphere at a particular time and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</dc:title>
  <dcterms:created xsi:type="dcterms:W3CDTF">2021-10-11T06:16:19Z</dcterms:created>
  <dcterms:modified xsi:type="dcterms:W3CDTF">2021-10-11T06:16:19Z</dcterms:modified>
</cp:coreProperties>
</file>