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Year Crossword Puzzle (by Mr.Paphitis)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app did you use create your short video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OneNote section that everyone can contribute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Trying to get someone’s personal details by fake email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365 app used for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feature in OneNote that reads text to you is called ______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365 app is like PowerPoint and a Webpage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version of Minecraft allows you to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good manners in online communication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 in QR code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Minecraft programming what command do we use for text commands?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Crossword Puzzle (by Mr.Paphitis)</dc:title>
  <dcterms:created xsi:type="dcterms:W3CDTF">2021-10-11T06:16:01Z</dcterms:created>
  <dcterms:modified xsi:type="dcterms:W3CDTF">2021-10-11T06:16:01Z</dcterms:modified>
</cp:coreProperties>
</file>