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Year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Lowest point(s), below trend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Allowed unrestricted trade between United States, Canada, and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Elected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Power is condensed into the hands of an individual or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Official ban on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Responds to disaster zones by providing supplies and improving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Composed of the House of representatives and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Larger crime, punishable for more than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10 amendments of the constitution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Rights that cannot be taken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charge of the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Keeps peace, maintains security, and solve international problems. Created after World War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Manipulating boundaries to favor a certain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people make and spend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government and national government keeps each other in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wrongful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Consists of the heads of the executive departments to advise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Reasons for leaving British rule, part of the constitution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 Crossword</dc:title>
  <dcterms:created xsi:type="dcterms:W3CDTF">2021-10-11T06:15:32Z</dcterms:created>
  <dcterms:modified xsi:type="dcterms:W3CDTF">2021-10-11T06:15:32Z</dcterms:modified>
</cp:coreProperties>
</file>