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 of Year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government has limited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 cases for the 1st time &amp; reviews evidence to decide who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issues within 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limits on imports &amp;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"gatekeeper" who controls who talks with the President &amp; who doesn't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controlled by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 implement federal policy (gets stuff done)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around the district boundaries to impact one party over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we as a country prioritize legislation, action and funding of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is controlled by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Supreme Courts power to choose which cases it wants to hear. If the court does not accept the case - it's done.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people, including government official, must obey the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economic punishment for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population count; for growth in a community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Crossword</dc:title>
  <dcterms:created xsi:type="dcterms:W3CDTF">2021-10-11T06:15:34Z</dcterms:created>
  <dcterms:modified xsi:type="dcterms:W3CDTF">2021-10-11T06:15:34Z</dcterms:modified>
</cp:coreProperties>
</file>