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kills their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“He raised his hand to be a volunteer with 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something to become obscure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Synonyms: happy, cheerful,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"she drove up to the party in a diamond plated car"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“The cake had a ____ taste and texture”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Synonym: alias, nickname,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Example: skunk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 loyalty, allegiance, reliability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tells stories or anecdotes in an  amusing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"one of her blood vessels have ____ . I don't think she will make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unwieldy,  clumsy, unmanageable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what a bug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“The rain was very _____, starting and stopping at different times 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painfully touching, evoking 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person)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small problems seemed _____ compered to her large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contrast between two things that are  represented as being completely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“It was very hot at the _____ and there were bees everywhere”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or planned way of doing things,  especially one imposed from above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</dc:title>
  <dcterms:created xsi:type="dcterms:W3CDTF">2021-10-11T06:15:41Z</dcterms:created>
  <dcterms:modified xsi:type="dcterms:W3CDTF">2021-10-11T06:15:41Z</dcterms:modified>
</cp:coreProperties>
</file>