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Year Hebrew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Shalom    </w:t>
      </w:r>
      <w:r>
        <w:t xml:space="preserve">   Falafel    </w:t>
      </w:r>
      <w:r>
        <w:t xml:space="preserve">   Kosher    </w:t>
      </w:r>
      <w:r>
        <w:t xml:space="preserve">   Mitzvah    </w:t>
      </w:r>
      <w:r>
        <w:t xml:space="preserve">   Synagogue    </w:t>
      </w:r>
      <w:r>
        <w:t xml:space="preserve">   Blessing    </w:t>
      </w:r>
      <w:r>
        <w:t xml:space="preserve">   Unicorn    </w:t>
      </w:r>
      <w:r>
        <w:t xml:space="preserve">   Israel    </w:t>
      </w:r>
      <w:r>
        <w:t xml:space="preserve">   Midrash    </w:t>
      </w:r>
      <w:r>
        <w:t xml:space="preserve">   Torah    </w:t>
      </w:r>
      <w:r>
        <w:t xml:space="preserve">   Mishnah    </w:t>
      </w:r>
      <w:r>
        <w:t xml:space="preserve">   Canaan    </w:t>
      </w:r>
      <w:r>
        <w:t xml:space="preserve">   Egypt    </w:t>
      </w:r>
      <w:r>
        <w:t xml:space="preserve">   Joseph    </w:t>
      </w:r>
      <w:r>
        <w:t xml:space="preserve">   Jacob    </w:t>
      </w:r>
      <w:r>
        <w:t xml:space="preserve">   Tikkun Olam    </w:t>
      </w:r>
      <w:r>
        <w:t xml:space="preserve">   G'milut Chasadim    </w:t>
      </w:r>
      <w:r>
        <w:t xml:space="preserve">   Kavana    </w:t>
      </w:r>
      <w:r>
        <w:t xml:space="preserve">   Keva    </w:t>
      </w:r>
      <w:r>
        <w:t xml:space="preserve">   Matzah    </w:t>
      </w:r>
      <w:r>
        <w:t xml:space="preserve">   Shabbat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Hebrew Word Search</dc:title>
  <dcterms:created xsi:type="dcterms:W3CDTF">2021-10-11T06:15:36Z</dcterms:created>
  <dcterms:modified xsi:type="dcterms:W3CDTF">2021-10-11T06:15:36Z</dcterms:modified>
</cp:coreProperties>
</file>