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 of Year Quest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adolescence    </w:t>
      </w:r>
      <w:r>
        <w:t xml:space="preserve">   bucket list    </w:t>
      </w:r>
      <w:r>
        <w:t xml:space="preserve">   character traits    </w:t>
      </w:r>
      <w:r>
        <w:t xml:space="preserve">   dare    </w:t>
      </w:r>
      <w:r>
        <w:t xml:space="preserve">   decision making model    </w:t>
      </w:r>
      <w:r>
        <w:t xml:space="preserve">   deputy mitchell    </w:t>
      </w:r>
      <w:r>
        <w:t xml:space="preserve">   emotional change    </w:t>
      </w:r>
      <w:r>
        <w:t xml:space="preserve">   emotions    </w:t>
      </w:r>
      <w:r>
        <w:t xml:space="preserve">   family crest    </w:t>
      </w:r>
      <w:r>
        <w:t xml:space="preserve">   family dynamics    </w:t>
      </w:r>
      <w:r>
        <w:t xml:space="preserve">   family relationships    </w:t>
      </w:r>
      <w:r>
        <w:t xml:space="preserve">   feelings    </w:t>
      </w:r>
      <w:r>
        <w:t xml:space="preserve">   friendship    </w:t>
      </w:r>
      <w:r>
        <w:t xml:space="preserve">   goal making    </w:t>
      </w:r>
      <w:r>
        <w:t xml:space="preserve">   hormones    </w:t>
      </w:r>
      <w:r>
        <w:t xml:space="preserve">   how to eat fried worms    </w:t>
      </w:r>
      <w:r>
        <w:t xml:space="preserve">   inside out    </w:t>
      </w:r>
      <w:r>
        <w:t xml:space="preserve">   intellectual change    </w:t>
      </w:r>
      <w:r>
        <w:t xml:space="preserve">   listening    </w:t>
      </w:r>
      <w:r>
        <w:t xml:space="preserve">   negatives    </w:t>
      </w:r>
      <w:r>
        <w:t xml:space="preserve">   peer pressure    </w:t>
      </w:r>
      <w:r>
        <w:t xml:space="preserve">   personal values    </w:t>
      </w:r>
      <w:r>
        <w:t xml:space="preserve">   physical change    </w:t>
      </w:r>
      <w:r>
        <w:t xml:space="preserve">   pies    </w:t>
      </w:r>
      <w:r>
        <w:t xml:space="preserve">   positives    </w:t>
      </w:r>
      <w:r>
        <w:t xml:space="preserve">   presenting    </w:t>
      </w:r>
      <w:r>
        <w:t xml:space="preserve">   quest    </w:t>
      </w:r>
      <w:r>
        <w:t xml:space="preserve">   Real Strategy    </w:t>
      </w:r>
      <w:r>
        <w:t xml:space="preserve">   reflections    </w:t>
      </w:r>
      <w:r>
        <w:t xml:space="preserve">   self confidence    </w:t>
      </w:r>
      <w:r>
        <w:t xml:space="preserve">   social change    </w:t>
      </w:r>
      <w:r>
        <w:t xml:space="preserve">   stool of self confidence    </w:t>
      </w:r>
      <w:r>
        <w:t xml:space="preserve">   transitions    </w:t>
      </w:r>
      <w:r>
        <w:t xml:space="preserve">   Values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Year Quest</dc:title>
  <dcterms:created xsi:type="dcterms:W3CDTF">2021-10-11T06:15:09Z</dcterms:created>
  <dcterms:modified xsi:type="dcterms:W3CDTF">2021-10-11T06:15:09Z</dcterms:modified>
</cp:coreProperties>
</file>