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 of Year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Long Walk to Water" was told from two perspectives: Nya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is the most exciting part of the plot; the turning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don't know the meaning of a word, you should use _________ clues to help you figure it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author of Crooked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poetry, a __________ is like a paragraph (but it isn't called 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person point-of-view includes a character in the story, telling you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include evidence copied from a passage, the text should be placed in _______________ 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example of an _________ conflict is when you have to make a very important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example of figurative language gives human characteristics to something that is not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is the author's use of clues to hint at what might happen later in a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person ________________ point-of-view means "all-knowing" - a narrator who is NOT in the story, is telling you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comparison of two unlike things, WITHOUT using the words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___________________ must include a claim and evidence to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theme is a theme that applies to anyone, regardless of culture or geographic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sound device repeats initial consonant sounds at the beginnings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is a scene that interrupts a story to describe an earlier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d______________ of a word is its dictionary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Literary Term: The lesson or moral you learn from reading a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common _____________ is "You really hit the nail on the head".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Fantasy includes both fantastic and ______________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Review</dc:title>
  <dcterms:created xsi:type="dcterms:W3CDTF">2021-10-11T06:15:13Z</dcterms:created>
  <dcterms:modified xsi:type="dcterms:W3CDTF">2021-10-11T06:15:13Z</dcterms:modified>
</cp:coreProperties>
</file>