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 of Year Scramble</w:t>
      </w:r>
    </w:p>
    <w:p>
      <w:pPr>
        <w:pStyle w:val="Questions"/>
      </w:pPr>
      <w:r>
        <w:t xml:space="preserve">1. PHAONARA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NTGSTEI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SOHATN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ALI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VENSSAA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ITAAYZR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KNBOOYLR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LYVALAI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CKJA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EKLU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BYBLI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KDUE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LONNAD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KLUE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RITEWN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LEI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LOMYL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DHNYEA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DYAD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MOANI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DRY\JNO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LLMCAC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EIITRIEAX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DINEA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RREKAP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NALEIO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AMIC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VAA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29. TMTWAEH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HISAIA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LOTAN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AMEM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HAANASVN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ADAL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LAYBIE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VDADI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EITAK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LXIE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39. YESTLH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IYEML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41. AILSANA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NAEGM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SAYLALS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AENLXLI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45. EILLA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46. TRLOYA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47. FNEEIJRN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48. IKA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49. TRE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50. HLBTEEZAI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51. HCMALI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52. NOTYPE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53. RSEZUA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54. TYCLNOA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55. HALL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56. EELOND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57. UMENCC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58. ONWTAS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59. ONMAOADDL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60. ASPTP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61. ALNEG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62. ENJNA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63. PERPI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64. IRAESR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65. YNALHS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66. ALJIY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67. CRMNEOA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68. LELSW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69. IGINAVON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70. MYA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Scramble</dc:title>
  <dcterms:created xsi:type="dcterms:W3CDTF">2021-10-11T06:15:59Z</dcterms:created>
  <dcterms:modified xsi:type="dcterms:W3CDTF">2021-10-11T06:15:59Z</dcterms:modified>
</cp:coreProperties>
</file>