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Year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crony A long-time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translucent Clear,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inalienable Belongs to the person, cannot be transferred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arbiter One chosen to judge or decide a disputed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naive Lacking worldliness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bedlam A place or situation or noisy uproar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reprieve To postpone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irrational Not possessing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evict To put out;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oblivious Lacking conscious awareness, lacking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inertia Resistance or disinclination to motion, action,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casement A window sash that opens outwards by means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gloat To feel or express great, often malicious pleasure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sadistic Delight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 Lacking rigor, strictness, or firmness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impartial unprejudiced,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stimulant Something that temporarily arouses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sardonic Scornfully or cynically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patent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seethe To be in a state of turmoil, violently excited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edify To instruct especially so as to encourage intellectual, moral, or spiritual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simulate To have or take on the appearance, form, or sound;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stipulate To lay down as a condition of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ornate Elaborately, heavily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immaculate Impeccably clean;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merge To cause to become 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rankle To cause persistent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demure Modest and reserved in manner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itinerary A route or proposed route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breach A violation or infraction, as of a law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episode One in a series of related events in the course of a continuous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wheedle To persuade or attempt to persuade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Condole To express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mannerism A distinctive behavioral trait;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balmy Mild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One that is a part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reminiscent Tending to recall or suggest something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legacy Something handed down from an ancestor, predecessor, or from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inadvertent Not duly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debase To lower in character, quality, or value;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enjoin To prohibit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intermittent Stopping and starting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theoretical Speculative, based on theory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zenith The point of culmination;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clientele The clients of a professional practice considered as a group or body of customers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potency The quality or condition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jostle To come in rough contact while moving; pushing,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debut The first public appearance of a person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melancholy Sadness or depression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purge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Year Vocab</dc:title>
  <dcterms:created xsi:type="dcterms:W3CDTF">2021-10-11T06:15:20Z</dcterms:created>
  <dcterms:modified xsi:type="dcterms:W3CDTF">2021-10-11T06:15:20Z</dcterms:modified>
</cp:coreProperties>
</file>