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 of Year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icecream    </w:t>
      </w:r>
      <w:r>
        <w:t xml:space="preserve">   warm    </w:t>
      </w:r>
      <w:r>
        <w:t xml:space="preserve">   swimming    </w:t>
      </w:r>
      <w:r>
        <w:t xml:space="preserve">   games    </w:t>
      </w:r>
      <w:r>
        <w:t xml:space="preserve">   outside    </w:t>
      </w:r>
      <w:r>
        <w:t xml:space="preserve">   family    </w:t>
      </w:r>
      <w:r>
        <w:t xml:space="preserve">   play    </w:t>
      </w:r>
      <w:r>
        <w:t xml:space="preserve">   relaxing    </w:t>
      </w:r>
      <w:r>
        <w:t xml:space="preserve">   july    </w:t>
      </w:r>
      <w:r>
        <w:t xml:space="preserve">   june    </w:t>
      </w:r>
      <w:r>
        <w:t xml:space="preserve">   vacation    </w:t>
      </w:r>
      <w:r>
        <w:t xml:space="preserve">   sleep    </w:t>
      </w:r>
      <w:r>
        <w:t xml:space="preserve">   friends    </w:t>
      </w:r>
      <w:r>
        <w:t xml:space="preserve">   august    </w:t>
      </w:r>
      <w:r>
        <w:t xml:space="preserve">   sunshine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of Year Word Search</dc:title>
  <dcterms:created xsi:type="dcterms:W3CDTF">2021-10-11T06:16:07Z</dcterms:created>
  <dcterms:modified xsi:type="dcterms:W3CDTF">2021-10-11T06:16:07Z</dcterms:modified>
</cp:coreProperties>
</file>